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125A657" w14:textId="247C8545" w:rsidR="0063262C" w:rsidRDefault="0063262C">
      <w:r w:rsidRPr="007B78F8">
        <w:rPr>
          <w:b/>
          <w:sz w:val="36"/>
        </w:rPr>
        <w:t>Test</w:t>
      </w:r>
    </w:p>
    <w:p w14:paraId="7615CA26" w14:textId="77777777" w:rsidR="0063262C" w:rsidRDefault="0063262C">
      <w:pPr>
        <w:pStyle w:val="BodyText"/>
      </w:pPr>
      <w:r>
        <w:t xml:space="preserve">1. Care dintre următoarele este un obiectiv principal al regresiei liniare simple? </w:t>
      </w:r>
    </w:p>
    <w:p w14:paraId="7C57933F" w14:textId="77777777" w:rsidR="0063262C" w:rsidRDefault="0063262C">
      <w:pPr>
        <w:pStyle w:val="BodyText"/>
      </w:pPr>
      <w:r>
        <w:t xml:space="preserve"> a) Să prezică rezultatele pe baza unei variabile independente </w:t>
      </w:r>
    </w:p>
    <w:p w14:paraId="276E9847" w14:textId="77777777" w:rsidR="0063262C" w:rsidRDefault="0063262C">
      <w:pPr>
        <w:pStyle w:val="BodyText"/>
      </w:pPr>
      <w:r>
        <w:t xml:space="preserve"> b) Analiza varianței unei variabile dependente </w:t>
      </w:r>
    </w:p>
    <w:p w14:paraId="0A99F9BE" w14:textId="77777777" w:rsidR="0063262C" w:rsidRDefault="0063262C">
      <w:pPr>
        <w:pStyle w:val="BodyText"/>
      </w:pPr>
      <w:r>
        <w:t xml:space="preserve"> c) Examinarea relațiilor dintre mai multe variabile</w:t>
      </w:r>
    </w:p>
    <w:p w14:paraId="3C6B20A9" w14:textId="500E961C" w:rsidR="0063262C" w:rsidRDefault="0063262C">
      <w:pPr>
        <w:pStyle w:val="BodyText"/>
      </w:pPr>
      <w:r>
        <w:t xml:space="preserve"> d) Determinarea cauzalității între variabile</w:t>
      </w:r>
    </w:p>
    <w:p w14:paraId="0300E86C" w14:textId="77777777" w:rsidR="0063262C" w:rsidRDefault="0063262C">
      <w:pPr>
        <w:pStyle w:val="BodyText"/>
      </w:pPr>
      <w:r>
        <w:t xml:space="preserve">2. În regresia liniară multiplă, dacă aveți "n" variabile independente, care este forma generală a ecuației de regresie? </w:t>
      </w:r>
    </w:p>
    <w:p w14:paraId="2A8D98D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+...+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0A31A73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</m:t>
        </m:r>
      </m:oMath>
    </w:p>
    <w:p w14:paraId="033DFAF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74D0D10D" w14:textId="7BD2C447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</m:t>
        </m:r>
      </m:oMath>
    </w:p>
    <w:p w14:paraId="447DD2EE" w14:textId="77777777" w:rsidR="0063262C" w:rsidRDefault="0063262C">
      <w:pPr>
        <w:pStyle w:val="BodyText"/>
      </w:pPr>
      <w:r>
        <w:t xml:space="preserve">3. Să presupunem că un cercetător găsește un coeficient de corelație între orele studiate și scorurile examenelor. Ce înseamnă acest lucru?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0.85</m:t>
        </m:r>
      </m:oMath>
    </w:p>
    <w:p w14:paraId="00FD843E" w14:textId="77777777" w:rsidR="0063262C" w:rsidRDefault="0063262C">
      <w:pPr>
        <w:pStyle w:val="BodyText"/>
      </w:pPr>
      <w:r>
        <w:t xml:space="preserve"> a) Există o relație negativă slabă. </w:t>
      </w:r>
    </w:p>
    <w:p w14:paraId="4A8D6716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Există o relație pozitivă puternică. </w:t>
      </w:r>
    </w:p>
    <w:p w14:paraId="01C9D5BC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c) Nu există nicio relație între variabile.</w:t>
      </w:r>
    </w:p>
    <w:p w14:paraId="09F0E1E0" w14:textId="37192E91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d) Garantează că studiul mai mult va duce la scoruri mai mari.</w:t>
      </w:r>
    </w:p>
    <w:p w14:paraId="4038674D" w14:textId="77777777" w:rsidR="0063262C" w:rsidRDefault="0063262C">
      <w:pPr>
        <w:pStyle w:val="BodyText"/>
      </w:pPr>
      <w:r>
        <w:t xml:space="preserve">4. Dacă o analiză de regresie arată o valoare de 0,90, ce indică asta despre model?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B9DDCBC" w14:textId="77777777" w:rsidR="0063262C" w:rsidRDefault="0063262C">
      <w:pPr>
        <w:pStyle w:val="BodyText"/>
      </w:pPr>
      <w:r>
        <w:t xml:space="preserve"> a) 90 </w:t>
      </w:r>
    </w:p>
    <w:p w14:paraId="4E04C76A" w14:textId="77777777" w:rsidR="0063262C" w:rsidRDefault="0063262C">
      <w:pPr>
        <w:pStyle w:val="BodyText"/>
      </w:pPr>
      <w:r>
        <w:t xml:space="preserve"> b) 10 </w:t>
      </w:r>
    </w:p>
    <w:p w14:paraId="425E29E8" w14:textId="77777777" w:rsidR="0063262C" w:rsidRDefault="0063262C">
      <w:pPr>
        <w:pStyle w:val="BodyText"/>
      </w:pPr>
      <w:r>
        <w:t xml:space="preserve"> c) Modelul are 90</w:t>
      </w:r>
    </w:p>
    <w:p w14:paraId="7916157B" w14:textId="317A867E" w:rsidR="0063262C" w:rsidRDefault="0063262C">
      <w:pPr>
        <w:pStyle w:val="BodyText"/>
      </w:pPr>
      <w:r>
        <w:t xml:space="preserve"> d) Există o relație perfectă între variabila (variabilele) dependentă și independentă.</w:t>
      </w:r>
    </w:p>
    <w:p w14:paraId="2B0E83FD" w14:textId="77777777" w:rsidR="0063262C" w:rsidRDefault="0063262C">
      <w:pPr>
        <w:pStyle w:val="BodyText"/>
      </w:pPr>
      <w:r>
        <w:lastRenderedPageBreak/>
        <w:t xml:space="preserve">5. Care dintre următoarele ipoteze NU este necesară pentru regresia celor mai mici pătrate ordinare (OLS)? </w:t>
      </w:r>
    </w:p>
    <w:p w14:paraId="28608DAA" w14:textId="77777777" w:rsidR="0063262C" w:rsidRDefault="0063262C">
      <w:pPr>
        <w:pStyle w:val="BodyText"/>
      </w:pPr>
      <w:r>
        <w:t xml:space="preserve"> a) Liniaritate </w:t>
      </w:r>
    </w:p>
    <w:p w14:paraId="041A6D30" w14:textId="77777777" w:rsidR="0063262C" w:rsidRDefault="0063262C">
      <w:pPr>
        <w:pStyle w:val="BodyText"/>
      </w:pPr>
      <w:r>
        <w:t xml:space="preserve"> b) Homocedasticitate </w:t>
      </w:r>
    </w:p>
    <w:p w14:paraId="7355004A" w14:textId="77777777" w:rsidR="0063262C" w:rsidRDefault="0063262C">
      <w:pPr>
        <w:pStyle w:val="BodyText"/>
      </w:pPr>
      <w:r>
        <w:t xml:space="preserve"> c) Independența de la erori</w:t>
      </w:r>
    </w:p>
    <w:p w14:paraId="5F42F7FB" w14:textId="1EF91C55" w:rsidR="0063262C" w:rsidRDefault="0063262C">
      <w:pPr>
        <w:pStyle w:val="BodyText"/>
      </w:pPr>
      <w:r>
        <w:t xml:space="preserve"> d) Normalitatea variabilei dependente</w:t>
      </w:r>
    </w:p>
    <w:p w14:paraId="55C4C58D" w14:textId="77777777" w:rsidR="0063262C" w:rsidRDefault="0063262C">
      <w:pPr>
        <w:pStyle w:val="BodyText"/>
      </w:pPr>
      <w:r>
        <w:t xml:space="preserve">6. Dacă valorile p pentru variabilele independente într-o analiză de regresie multiplă sunt toate semnificative statistic, ce puteți concluziona? </w:t>
      </w:r>
    </w:p>
    <w:p w14:paraId="4BA296E1" w14:textId="77777777" w:rsidR="0063262C" w:rsidRDefault="0063262C">
      <w:pPr>
        <w:pStyle w:val="BodyText"/>
      </w:pPr>
      <w:r>
        <w:t xml:space="preserve"> a) Variabilele independente nu sunt utile pentru predicții. </w:t>
      </w:r>
    </w:p>
    <w:p w14:paraId="2B7908A4" w14:textId="77777777" w:rsidR="0063262C" w:rsidRDefault="0063262C">
      <w:pPr>
        <w:pStyle w:val="BodyText"/>
      </w:pPr>
      <w:r>
        <w:t xml:space="preserve"> b) Există o mare probabilitate ca variabilele independente să afecteze variabila dependentă. </w:t>
      </w:r>
    </w:p>
    <w:p w14:paraId="5C20BF5D" w14:textId="77777777" w:rsidR="0063262C" w:rsidRDefault="0063262C">
      <w:pPr>
        <w:pStyle w:val="BodyText"/>
      </w:pPr>
      <w:r>
        <w:t xml:space="preserve"> c) Modelul are o putere predictivă perfectă.</w:t>
      </w:r>
    </w:p>
    <w:p w14:paraId="27305265" w14:textId="6F5A371D" w:rsidR="0063262C" w:rsidRDefault="0063262C">
      <w:pPr>
        <w:pStyle w:val="BodyText"/>
      </w:pPr>
      <w:r>
        <w:t xml:space="preserve"> d) Variabila dependentă nu va fi afectată de nicio variabilă independentă.</w:t>
      </w:r>
    </w:p>
    <w:p w14:paraId="18D2A827" w14:textId="77777777" w:rsidR="0063262C" w:rsidRDefault="0063262C">
      <w:pPr>
        <w:pStyle w:val="BodyText"/>
      </w:pPr>
      <w:r>
        <w:t xml:space="preserve">7. Ce este multicolinearitatea în regresia multiplă și de ce este o preocupare? </w:t>
      </w:r>
    </w:p>
    <w:p w14:paraId="32056366" w14:textId="77777777" w:rsidR="0063262C" w:rsidRDefault="0063262C">
      <w:pPr>
        <w:pStyle w:val="BodyText"/>
      </w:pPr>
      <w:r>
        <w:t xml:space="preserve"> a) Măsoară relația liniară dintre variabilele dependente și este de dorit. </w:t>
      </w:r>
    </w:p>
    <w:p w14:paraId="5E3CAAE1" w14:textId="77777777" w:rsidR="0063262C" w:rsidRDefault="0063262C">
      <w:pPr>
        <w:pStyle w:val="BodyText"/>
      </w:pPr>
      <w:r>
        <w:t xml:space="preserve"> b) Apare atunci când variabilele independente sunt puternic corelate, ceea ce face ca estimările coeficienților să fie nesigure. </w:t>
      </w:r>
    </w:p>
    <w:p w14:paraId="10759F58" w14:textId="77777777" w:rsidR="0063262C" w:rsidRDefault="0063262C">
      <w:pPr>
        <w:pStyle w:val="BodyText"/>
      </w:pPr>
      <w:r>
        <w:t xml:space="preserve"> c) Arată că linia de regresie este inexactă.</w:t>
      </w:r>
    </w:p>
    <w:p w14:paraId="03D5A9FD" w14:textId="0B6EB6EF" w:rsidR="0063262C" w:rsidRDefault="0063262C">
      <w:pPr>
        <w:pStyle w:val="BodyText"/>
      </w:pPr>
      <w:r>
        <w:t xml:space="preserve"> d) Indică faptul că o regresie liniară simplă nu poate fi aplicată.</w:t>
      </w:r>
    </w:p>
    <w:p w14:paraId="6A160A69" w14:textId="77777777" w:rsidR="0063262C" w:rsidRDefault="0063262C">
      <w:pPr>
        <w:pStyle w:val="BodyText"/>
      </w:pPr>
      <w:r>
        <w:t xml:space="preserve">8. Care este scopul principal al reziduurilor în analiza de regresie? </w:t>
      </w:r>
    </w:p>
    <w:p w14:paraId="05D51A45" w14:textId="77777777" w:rsidR="0063262C" w:rsidRDefault="0063262C">
      <w:pPr>
        <w:pStyle w:val="BodyText"/>
      </w:pPr>
      <w:r>
        <w:t xml:space="preserve"> a) Ele indică calitatea liniei de regresie. </w:t>
      </w:r>
    </w:p>
    <w:p w14:paraId="7D8D92ED" w14:textId="77777777" w:rsidR="0063262C" w:rsidRDefault="0063262C">
      <w:pPr>
        <w:pStyle w:val="BodyText"/>
      </w:pPr>
      <w:r>
        <w:t xml:space="preserve"> b) Ele servesc ca variabilă dependentă. </w:t>
      </w:r>
    </w:p>
    <w:p w14:paraId="2E286654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Ajută la determinarea pantei liniei de regresie.</w:t>
      </w:r>
    </w:p>
    <w:p w14:paraId="36E6F25A" w14:textId="5EEA786F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Ele arată corelația dintre variabilele independente.</w:t>
      </w:r>
    </w:p>
    <w:p w14:paraId="4645309D" w14:textId="77777777" w:rsidR="0063262C" w:rsidRDefault="0063262C">
      <w:pPr>
        <w:pStyle w:val="BodyText"/>
      </w:pPr>
      <w:r>
        <w:t xml:space="preserve">9. Ce metodă este utilizată în mod obișnuit pentru a evalua adecvarea unui model de regresie? </w:t>
      </w:r>
    </w:p>
    <w:p w14:paraId="344D65ED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Eroare medie absolută (MAE) </w:t>
      </w:r>
    </w:p>
    <w:p w14:paraId="1CEBE13F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b) Mediana reziduurilor </w:t>
      </w:r>
    </w:p>
    <w:p w14:paraId="006543F7" w14:textId="77777777" w:rsidR="0063262C" w:rsidRDefault="0063262C">
      <w:pPr>
        <w:pStyle w:val="BodyText"/>
      </w:pPr>
      <w:r>
        <w:t xml:space="preserve"> c) Distribuția frecvenței</w:t>
      </w:r>
    </w:p>
    <w:p w14:paraId="54EC3D50" w14:textId="47ED0B5C" w:rsidR="0063262C" w:rsidRDefault="0063262C">
      <w:pPr>
        <w:pStyle w:val="BodyText"/>
      </w:pPr>
      <w:r>
        <w:t xml:space="preserve"> d) Intervalul variabilei dependente</w:t>
      </w:r>
    </w:p>
    <w:p w14:paraId="48763613" w14:textId="77777777" w:rsidR="0063262C" w:rsidRDefault="0063262C">
      <w:pPr>
        <w:pStyle w:val="BodyText"/>
      </w:pPr>
      <w:r>
        <w:t xml:space="preserve">10. Într-un model simplu de regresie liniară, dacă doriți să creșteți precizia estimării pantei, ce ar trebui să faceți? </w:t>
      </w:r>
    </w:p>
    <w:p w14:paraId="1EBD1EE0" w14:textId="77777777" w:rsidR="0063262C" w:rsidRDefault="0063262C">
      <w:pPr>
        <w:pStyle w:val="BodyText"/>
      </w:pPr>
      <w:r>
        <w:t xml:space="preserve"> a) Măriți dimensiunea eșantionului. </w:t>
      </w:r>
    </w:p>
    <w:p w14:paraId="20E458BE" w14:textId="77777777" w:rsidR="0063262C" w:rsidRDefault="0063262C">
      <w:pPr>
        <w:pStyle w:val="BodyText"/>
      </w:pPr>
      <w:r>
        <w:lastRenderedPageBreak/>
        <w:t xml:space="preserve"> b) Scăderea variabilității variabilei independente. </w:t>
      </w:r>
    </w:p>
    <w:p w14:paraId="16892C08" w14:textId="77777777" w:rsidR="0063262C" w:rsidRDefault="0063262C">
      <w:pPr>
        <w:pStyle w:val="BodyText"/>
      </w:pPr>
      <w:r>
        <w:t xml:space="preserve"> c) Folosiți mai multe variabile independente.</w:t>
      </w:r>
    </w:p>
    <w:p w14:paraId="05F8FF02" w14:textId="276AEA2D" w:rsidR="0063262C" w:rsidRDefault="0063262C">
      <w:pPr>
        <w:pStyle w:val="BodyText"/>
      </w:pPr>
      <w:r>
        <w:t xml:space="preserve"> d) Eliminați valorile aberante.</w:t>
      </w:r>
    </w:p>
    <w:p w14:paraId="3C5B9424" w14:textId="69D2FE1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AF92594" w14:textId="77777777" w:rsidR="0063262C" w:rsidRDefault="0063262C">
      <w:pPr>
        <w:pStyle w:val="BodyText"/>
      </w:pPr>
      <w:r>
        <w:t xml:space="preserve">1. </w:t>
      </w:r>
    </w:p>
    <w:p w14:paraId="6F7714D1" w14:textId="77777777" w:rsidR="0063262C" w:rsidRDefault="0063262C">
      <w:pPr>
        <w:pStyle w:val="BodyText"/>
      </w:pPr>
      <w:r>
        <w:t xml:space="preserve"> a) Pentru a prezice rezultatele pe baza unei variabile independente - Corect: Regresia liniară simplă este utilizată pentru a prezice o variabilă dependentă dintr-o variabilă independentă. -Incorect: </w:t>
      </w:r>
    </w:p>
    <w:p w14:paraId="2DA3F69A" w14:textId="77777777" w:rsidR="0063262C" w:rsidRDefault="0063262C">
      <w:pPr>
        <w:pStyle w:val="BodyText"/>
      </w:pPr>
      <w:r>
        <w:t xml:space="preserve"> b) Analiza varianței se face prin ANOVA, nu prin regresie directă. </w:t>
      </w:r>
    </w:p>
    <w:p w14:paraId="4F9BAA73" w14:textId="77777777" w:rsidR="0063262C" w:rsidRDefault="0063262C">
      <w:pPr>
        <w:pStyle w:val="BodyText"/>
      </w:pPr>
      <w:r>
        <w:t xml:space="preserve"> c) Aceasta descrie regresia multiplă.</w:t>
      </w:r>
    </w:p>
    <w:p w14:paraId="204F0D8F" w14:textId="21E6CC9B" w:rsidR="0063262C" w:rsidRDefault="0063262C">
      <w:pPr>
        <w:pStyle w:val="BodyText"/>
      </w:pPr>
      <w:r>
        <w:t xml:space="preserve"> d) Cauzalitatea nu poate fi stabilită doar prin regresie.</w:t>
      </w:r>
    </w:p>
    <w:p w14:paraId="03B6B001" w14:textId="77777777" w:rsidR="0063262C" w:rsidRDefault="0063262C">
      <w:pPr>
        <w:pStyle w:val="BodyText"/>
      </w:pPr>
      <w:r>
        <w:t>2.</w:t>
      </w:r>
    </w:p>
    <w:p w14:paraId="2AE62311" w14:textId="128AD3E2" w:rsidR="0063262C" w:rsidRDefault="0063262C">
      <w:pPr>
        <w:pStyle w:val="BodyText"/>
      </w:pPr>
      <w:r>
        <w:t xml:space="preserve"> d) - Corect: Aceasta este forma standard a ecuației de regresie multiplă, inclusiv un termen de eroare. -Incorect: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</m:t>
        </m:r>
      </m:oMath>
    </w:p>
    <w:p w14:paraId="071BCC83" w14:textId="77777777" w:rsidR="0063262C" w:rsidRDefault="0063262C">
      <w:pPr>
        <w:pStyle w:val="BodyText"/>
      </w:pPr>
      <w:r>
        <w:t xml:space="preserve"> a) Aceasta nu include termenul de eroare. </w:t>
      </w:r>
    </w:p>
    <w:p w14:paraId="28C26A9B" w14:textId="77777777" w:rsidR="0063262C" w:rsidRDefault="0063262C">
      <w:pPr>
        <w:pStyle w:val="BodyText"/>
      </w:pPr>
      <w:r>
        <w:t xml:space="preserve"> b) Aceasta reprezintă o regresie liniară simplă. </w:t>
      </w:r>
    </w:p>
    <w:p w14:paraId="13C7F0AF" w14:textId="45807E78" w:rsidR="0063262C" w:rsidRDefault="0063262C">
      <w:pPr>
        <w:pStyle w:val="BodyText"/>
      </w:pPr>
      <w:r>
        <w:t xml:space="preserve"> c) Aceasta lipsește interceptarea și eroarea.</w:t>
      </w:r>
    </w:p>
    <w:p w14:paraId="605E7780" w14:textId="77777777" w:rsidR="0063262C" w:rsidRDefault="0063262C">
      <w:pPr>
        <w:pStyle w:val="BodyText"/>
      </w:pPr>
      <w:r>
        <w:t xml:space="preserve">3. </w:t>
      </w:r>
    </w:p>
    <w:p w14:paraId="7A6FE75F" w14:textId="231B52DA" w:rsidR="0063262C" w:rsidRDefault="0063262C">
      <w:pPr>
        <w:pStyle w:val="BodyText"/>
      </w:pPr>
      <w:r>
        <w:t xml:space="preserve"> b) Există o relație pozitivă puternică. - Corect: Un coeficient de corelație indică o relație pozitivă puternică. -Incorect: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0.85</m:t>
        </m:r>
      </m:oMath>
    </w:p>
    <w:p w14:paraId="7C13C942" w14:textId="77777777" w:rsidR="0063262C" w:rsidRDefault="0063262C">
      <w:pPr>
        <w:pStyle w:val="BodyText"/>
      </w:pPr>
      <w:r>
        <w:t xml:space="preserve"> a) Relația nu este slabă. </w:t>
      </w:r>
    </w:p>
    <w:p w14:paraId="5F152F08" w14:textId="77777777" w:rsidR="0063262C" w:rsidRDefault="0063262C">
      <w:pPr>
        <w:pStyle w:val="BodyText"/>
      </w:pPr>
      <w:r>
        <w:t xml:space="preserve"> c) Există o corelație pozitivă.</w:t>
      </w:r>
    </w:p>
    <w:p w14:paraId="786912DB" w14:textId="4ABA200B" w:rsidR="0063262C" w:rsidRDefault="0063262C">
      <w:pPr>
        <w:pStyle w:val="BodyText"/>
      </w:pPr>
      <w:r>
        <w:t xml:space="preserve"> d) Corelația nu implică cauzalitate.</w:t>
      </w:r>
    </w:p>
    <w:p w14:paraId="06CAF161" w14:textId="77777777" w:rsidR="0063262C" w:rsidRDefault="0063262C">
      <w:pPr>
        <w:pStyle w:val="BodyText"/>
      </w:pPr>
      <w:r>
        <w:t xml:space="preserve">4. </w:t>
      </w:r>
    </w:p>
    <w:p w14:paraId="22CC468D" w14:textId="77777777" w:rsidR="0063262C" w:rsidRDefault="0063262C">
      <w:pPr>
        <w:pStyle w:val="BodyText"/>
      </w:pPr>
      <w:r>
        <w:t xml:space="preserve"> a) 90 - Corect: indică proporția de varianță explicată de model. -Incorect: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78D9182" w14:textId="77777777" w:rsidR="0063262C" w:rsidRDefault="0063262C">
      <w:pPr>
        <w:pStyle w:val="BodyText"/>
      </w:pPr>
      <w:r>
        <w:t xml:space="preserve"> b) Acesta este inversul. </w:t>
      </w:r>
    </w:p>
    <w:p w14:paraId="0F022468" w14:textId="77777777" w:rsidR="0063262C" w:rsidRDefault="0063262C">
      <w:pPr>
        <w:pStyle w:val="BodyText"/>
      </w:pPr>
      <w:r>
        <w:t xml:space="preserve"> c) Precizia nu este măsurată în acest fel.</w:t>
      </w:r>
    </w:p>
    <w:p w14:paraId="72055EFB" w14:textId="603B5324" w:rsidR="0063262C" w:rsidRDefault="0063262C">
      <w:pPr>
        <w:pStyle w:val="BodyText"/>
      </w:pPr>
      <w:r>
        <w:t xml:space="preserve"> d) indică o potrivire perfectă.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F66A874" w14:textId="77777777" w:rsidR="0063262C" w:rsidRDefault="0063262C">
      <w:pPr>
        <w:pStyle w:val="BodyText"/>
      </w:pPr>
      <w:r>
        <w:t>5.</w:t>
      </w:r>
    </w:p>
    <w:p w14:paraId="2C2AB47C" w14:textId="50595284" w:rsidR="0063262C" w:rsidRDefault="0063262C">
      <w:pPr>
        <w:pStyle w:val="BodyText"/>
      </w:pPr>
      <w:r>
        <w:t xml:space="preserve"> d) Normalitatea variabilei dependente - Corect: Normalitatea nu este necesară pentru OLS; este necesară doar normalitatea erorilor. - Incorect: a-</w:t>
      </w:r>
    </w:p>
    <w:p w14:paraId="5319B41A" w14:textId="7D5AD20F" w:rsidR="0063262C" w:rsidRDefault="0063262C">
      <w:pPr>
        <w:pStyle w:val="BodyText"/>
      </w:pPr>
      <w:r>
        <w:t xml:space="preserve"> c) Acestea sunt ipoteze fundamentale ale OLS.</w:t>
      </w:r>
    </w:p>
    <w:p w14:paraId="49DF4A2E" w14:textId="77777777" w:rsidR="0063262C" w:rsidRDefault="0063262C">
      <w:pPr>
        <w:pStyle w:val="BodyText"/>
      </w:pPr>
      <w:r>
        <w:lastRenderedPageBreak/>
        <w:t xml:space="preserve">6. </w:t>
      </w:r>
    </w:p>
    <w:p w14:paraId="627BC9A9" w14:textId="162DABB8" w:rsidR="0063262C" w:rsidRDefault="0063262C">
      <w:pPr>
        <w:pStyle w:val="BodyText"/>
      </w:pPr>
      <w:r>
        <w:t xml:space="preserve"> b) Există o mare probabilitate ca variabilele independente să afecteze variabila dependentă. - Corect: Valorile p semnificative statistic sugerează un efect. -Incorect: </w:t>
      </w:r>
    </w:p>
    <w:p w14:paraId="592C2B61" w14:textId="77777777" w:rsidR="0063262C" w:rsidRDefault="0063262C">
      <w:pPr>
        <w:pStyle w:val="BodyText"/>
      </w:pPr>
      <w:r>
        <w:t xml:space="preserve"> a) Sunt utile. </w:t>
      </w:r>
    </w:p>
    <w:p w14:paraId="03BF5A9D" w14:textId="77777777" w:rsidR="0063262C" w:rsidRDefault="0063262C">
      <w:pPr>
        <w:pStyle w:val="BodyText"/>
      </w:pPr>
      <w:r>
        <w:t xml:space="preserve"> c) Semnificația nu implică predicția perfectă.</w:t>
      </w:r>
    </w:p>
    <w:p w14:paraId="1C1F1919" w14:textId="5F03D8BA" w:rsidR="0063262C" w:rsidRDefault="0063262C">
      <w:pPr>
        <w:pStyle w:val="BodyText"/>
      </w:pPr>
      <w:r>
        <w:t xml:space="preserve"> d) Toate variabilele independente afectează probabil modelul.</w:t>
      </w:r>
    </w:p>
    <w:p w14:paraId="285E564B" w14:textId="77777777" w:rsidR="0063262C" w:rsidRDefault="0063262C">
      <w:pPr>
        <w:pStyle w:val="BodyText"/>
      </w:pPr>
      <w:r>
        <w:t xml:space="preserve">7. </w:t>
      </w:r>
    </w:p>
    <w:p w14:paraId="74B7CC4B" w14:textId="462134B7" w:rsidR="0063262C" w:rsidRDefault="0063262C">
      <w:pPr>
        <w:pStyle w:val="BodyText"/>
      </w:pPr>
      <w:r>
        <w:t xml:space="preserve"> b) Apare atunci când variabilele independente sunt puternic corelate, ceea ce face ca estimările coeficienților să fie nesigure. - Corect: Multicolinialitatea afectează stabilitatea și interpretabilitatea coeficienților de regresie. -Incorect: </w:t>
      </w:r>
    </w:p>
    <w:p w14:paraId="7D815563" w14:textId="77777777" w:rsidR="0063262C" w:rsidRDefault="0063262C">
      <w:pPr>
        <w:pStyle w:val="BodyText"/>
      </w:pPr>
      <w:r>
        <w:t xml:space="preserve"> a) Nu este de dorit. </w:t>
      </w:r>
    </w:p>
    <w:p w14:paraId="21A5C399" w14:textId="77777777" w:rsidR="0063262C" w:rsidRDefault="0063262C">
      <w:pPr>
        <w:pStyle w:val="BodyText"/>
      </w:pPr>
      <w:r>
        <w:t xml:space="preserve"> c) Nu indică acuratețea modelului.</w:t>
      </w:r>
    </w:p>
    <w:p w14:paraId="70128AC7" w14:textId="6F4D7CA0" w:rsidR="0063262C" w:rsidRDefault="0063262C">
      <w:pPr>
        <w:pStyle w:val="BodyText"/>
      </w:pPr>
      <w:r>
        <w:t xml:space="preserve"> d) Este legat în mod specific de regresia multiplă.</w:t>
      </w:r>
    </w:p>
    <w:p w14:paraId="56E01DAF" w14:textId="77777777" w:rsidR="0063262C" w:rsidRDefault="0063262C">
      <w:pPr>
        <w:pStyle w:val="BodyText"/>
      </w:pPr>
      <w:r>
        <w:t xml:space="preserve">8. </w:t>
      </w:r>
    </w:p>
    <w:p w14:paraId="5468E861" w14:textId="77777777" w:rsidR="0063262C" w:rsidRDefault="0063262C">
      <w:pPr>
        <w:pStyle w:val="BodyText"/>
      </w:pPr>
      <w:r>
        <w:t xml:space="preserve"> a) Ele indică calitatea liniei de regresie. - Corect: Reziduurile arată cât de bine se compară predicțiile modelului cu valorile reale. -Incorect: </w:t>
      </w:r>
    </w:p>
    <w:p w14:paraId="231DAD70" w14:textId="77777777" w:rsidR="0063262C" w:rsidRDefault="0063262C">
      <w:pPr>
        <w:pStyle w:val="BodyText"/>
      </w:pPr>
      <w:r>
        <w:t xml:space="preserve"> b) Reziduurile sunt abateri, nu variabile dependente. </w:t>
      </w:r>
    </w:p>
    <w:p w14:paraId="10431F0F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Ele dezvăluie erori de predicție, nu pante.</w:t>
      </w:r>
    </w:p>
    <w:p w14:paraId="1262E510" w14:textId="7A0B4821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Nu măsoară corelația dintre variabilele independente.</w:t>
      </w:r>
    </w:p>
    <w:p w14:paraId="20BBA9A6" w14:textId="77777777" w:rsidR="0063262C" w:rsidRDefault="0063262C">
      <w:pPr>
        <w:pStyle w:val="BodyText"/>
      </w:pPr>
      <w:r>
        <w:t xml:space="preserve">9. </w:t>
      </w:r>
    </w:p>
    <w:p w14:paraId="06897317" w14:textId="77777777" w:rsidR="0063262C" w:rsidRDefault="0063262C">
      <w:pPr>
        <w:pStyle w:val="BodyText"/>
      </w:pPr>
      <w:r>
        <w:t xml:space="preserve"> a) Eroare medie absolută (MAE) - Corect: MAE este o măsură comună pentru evaluarea potrivirii modelului prin medierea erorilor. -Incorect: </w:t>
      </w:r>
    </w:p>
    <w:p w14:paraId="6EE15C83" w14:textId="77777777" w:rsidR="0063262C" w:rsidRDefault="0063262C">
      <w:pPr>
        <w:pStyle w:val="BodyText"/>
      </w:pPr>
      <w:r>
        <w:t xml:space="preserve"> b) Mediana reziduurilor nu evaluează aptitudinea. </w:t>
      </w:r>
    </w:p>
    <w:p w14:paraId="791B6075" w14:textId="77777777" w:rsidR="0063262C" w:rsidRDefault="0063262C">
      <w:pPr>
        <w:pStyle w:val="BodyText"/>
      </w:pPr>
      <w:r>
        <w:t xml:space="preserve"> c) Distribuția frecvenței nu are legătură.</w:t>
      </w:r>
    </w:p>
    <w:p w14:paraId="76FA5886" w14:textId="2A507260" w:rsidR="0063262C" w:rsidRDefault="0063262C">
      <w:pPr>
        <w:pStyle w:val="BodyText"/>
      </w:pPr>
      <w:r>
        <w:t xml:space="preserve"> d) Autonomia nu este un indicator al adecvării modelului.</w:t>
      </w:r>
    </w:p>
    <w:p w14:paraId="17164E86" w14:textId="77777777" w:rsidR="0063262C" w:rsidRDefault="0063262C">
      <w:pPr>
        <w:pStyle w:val="BodyText"/>
      </w:pPr>
      <w:r>
        <w:t xml:space="preserve">10. </w:t>
      </w:r>
    </w:p>
    <w:p w14:paraId="3D9054E1" w14:textId="77777777" w:rsidR="0063262C" w:rsidRDefault="0063262C">
      <w:pPr>
        <w:pStyle w:val="BodyText"/>
      </w:pPr>
      <w:r>
        <w:t xml:space="preserve"> a) Măriți dimensiunea eșantionului. - Corect: O dimensiune mai mare a eșantionului crește precizia estimărilor. -Incorect: </w:t>
      </w:r>
    </w:p>
    <w:p w14:paraId="332B013A" w14:textId="77777777" w:rsidR="0063262C" w:rsidRDefault="0063262C">
      <w:pPr>
        <w:pStyle w:val="BodyText"/>
      </w:pPr>
      <w:r>
        <w:t xml:space="preserve"> b) Reducerea variabilității nu este tipică; </w:t>
      </w:r>
    </w:p>
    <w:p w14:paraId="25CABFE2" w14:textId="77777777" w:rsidR="0063262C" w:rsidRDefault="0063262C">
      <w:pPr>
        <w:pStyle w:val="BodyText"/>
      </w:pPr>
      <w:r>
        <w:t xml:space="preserve"> c) Mai multe variabile pot crește complexitatea.</w:t>
      </w:r>
    </w:p>
    <w:p w14:paraId="7D22F1FB" w14:textId="6E301971" w:rsidR="0063262C" w:rsidRDefault="0063262C">
      <w:pPr>
        <w:pStyle w:val="BodyText"/>
      </w:pPr>
      <w:r>
        <w:t xml:space="preserve"> d) Valorile aberante pot influența, dar nu sunt direct despre precizie.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