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31705BD" w14:textId="6BA9F7EB" w:rsidR="0063262C" w:rsidRDefault="0063262C">
      <w:r w:rsidRPr="007B78F8">
        <w:rPr>
          <w:b/>
          <w:sz w:val="36"/>
        </w:rPr>
        <w:t>Test</w:t>
      </w:r>
    </w:p>
    <w:p w14:paraId="5A6A5FDA" w14:textId="77777777" w:rsidR="0063262C" w:rsidRDefault="0063262C">
      <w:pPr>
        <w:pStyle w:val="BodyText"/>
      </w:pPr>
      <w:r>
        <w:t xml:space="preserve">1.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19619F0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17DA339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59BA28D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</m:oMath>
    </w:p>
    <w:p w14:paraId="55442523" w14:textId="55BC9CC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</m:oMath>
    </w:p>
    <w:p w14:paraId="72625D21" w14:textId="77777777" w:rsidR="0063262C" w:rsidRDefault="0063262C">
      <w:pPr>
        <w:pStyle w:val="BodyText"/>
      </w:pPr>
      <w:r>
        <w:t xml:space="preserve">2.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</m:oMath>
    </w:p>
    <w:p w14:paraId="26467304" w14:textId="77777777" w:rsidR="0063262C" w:rsidRDefault="0063262C">
      <w:pPr>
        <w:pStyle w:val="BodyText"/>
      </w:pPr>
      <w:r>
        <w:t xml:space="preserve"> a) 0 </w:t>
      </w:r>
    </w:p>
    <w:p w14:paraId="4F93D012" w14:textId="77777777" w:rsidR="0063262C" w:rsidRDefault="0063262C">
      <w:pPr>
        <w:pStyle w:val="BodyText"/>
      </w:pPr>
      <w:r>
        <w:t xml:space="preserve"> b) 2 </w:t>
      </w:r>
    </w:p>
    <w:p w14:paraId="50AE1E48" w14:textId="77777777" w:rsidR="0063262C" w:rsidRDefault="0063262C">
      <w:pPr>
        <w:pStyle w:val="BodyText"/>
      </w:pPr>
      <w:r>
        <w:t xml:space="preserve"> c) 4</w:t>
      </w:r>
    </w:p>
    <w:p w14:paraId="325184C2" w14:textId="42CC9A2E" w:rsidR="0063262C" w:rsidRDefault="0063262C">
      <w:pPr>
        <w:pStyle w:val="BodyText"/>
      </w:pPr>
      <w:r>
        <w:t xml:space="preserve"> d) Nu există</w:t>
      </w:r>
    </w:p>
    <w:p w14:paraId="39DF9338" w14:textId="77777777" w:rsidR="0063262C" w:rsidRDefault="0063262C">
      <w:pPr>
        <w:pStyle w:val="BodyText"/>
      </w:pPr>
      <w:r>
        <w:t xml:space="preserve">3. Dacă și , care este derivatul produsului?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DF8D637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60B8522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5F88179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C5EE688" w14:textId="698BD160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14:paraId="747BE884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4. Găsiți integrala de la la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3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</m:oMath>
    </w:p>
    <w:p w14:paraId="265095FF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a) 10 </w:t>
      </w:r>
    </w:p>
    <w:p w14:paraId="48684E1F" w14:textId="77777777" w:rsidR="0063262C" w:rsidRDefault="0063262C">
      <w:pPr>
        <w:pStyle w:val="BodyText"/>
      </w:pPr>
      <w:r>
        <w:t xml:space="preserve"> b) 20 </w:t>
      </w:r>
    </w:p>
    <w:p w14:paraId="0AA96DE0" w14:textId="77777777" w:rsidR="0063262C" w:rsidRDefault="0063262C">
      <w:pPr>
        <w:pStyle w:val="BodyText"/>
      </w:pPr>
      <w:r>
        <w:t xml:space="preserve"> c) 30</w:t>
      </w:r>
    </w:p>
    <w:p w14:paraId="5FBEEA5D" w14:textId="20E8D383" w:rsidR="0063262C" w:rsidRDefault="0063262C">
      <w:pPr>
        <w:pStyle w:val="BodyText"/>
      </w:pPr>
      <w:r>
        <w:t xml:space="preserve"> d) 40</w:t>
      </w:r>
    </w:p>
    <w:p w14:paraId="16D208FB" w14:textId="77777777" w:rsidR="0063262C" w:rsidRDefault="0063262C">
      <w:pPr>
        <w:pStyle w:val="BodyText"/>
      </w:pPr>
      <w:r>
        <w:t xml:space="preserve">5. Care este a doua derivată 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11045E2E" w14:textId="77777777" w:rsidR="0063262C" w:rsidRDefault="0063262C">
      <w:pPr>
        <w:pStyle w:val="BodyText"/>
      </w:pPr>
      <w:r>
        <w:t xml:space="preserve"> a) 3 </w:t>
      </w:r>
    </w:p>
    <w:p w14:paraId="1081BDA7" w14:textId="77777777" w:rsidR="0063262C" w:rsidRDefault="0063262C">
      <w:pPr>
        <w:pStyle w:val="BodyText"/>
      </w:pPr>
      <w:r>
        <w:t xml:space="preserve"> b) 2 </w:t>
      </w:r>
    </w:p>
    <w:p w14:paraId="6E259A20" w14:textId="77777777" w:rsidR="0063262C" w:rsidRDefault="0063262C">
      <w:pPr>
        <w:pStyle w:val="BodyText"/>
      </w:pPr>
      <w:r>
        <w:t xml:space="preserve"> c) 6x</w:t>
      </w:r>
    </w:p>
    <w:p w14:paraId="3A31CE79" w14:textId="3396A4E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</w:p>
    <w:p w14:paraId="792D9908" w14:textId="77777777" w:rsidR="0063262C" w:rsidRDefault="0063262C">
      <w:pPr>
        <w:pStyle w:val="BodyText"/>
      </w:pPr>
      <w:r>
        <w:t xml:space="preserve">6. O minge este aruncată vertical în sus cu o viteză de (în picioare pe secundă). Când va atinge mingea înălțimea maximă?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32t</m:t>
        </m:r>
      </m:oMath>
    </w:p>
    <w:p w14:paraId="30099C40" w14:textId="77777777" w:rsidR="0063262C" w:rsidRDefault="0063262C">
      <w:pPr>
        <w:pStyle w:val="BodyText"/>
      </w:pPr>
      <w:r>
        <w:t xml:space="preserve"> a) 2,5 secunde </w:t>
      </w:r>
    </w:p>
    <w:p w14:paraId="72AFFBAE" w14:textId="77777777" w:rsidR="0063262C" w:rsidRDefault="0063262C">
      <w:pPr>
        <w:pStyle w:val="BodyText"/>
      </w:pPr>
      <w:r>
        <w:t xml:space="preserve"> b) 3.125 secunde </w:t>
      </w:r>
    </w:p>
    <w:p w14:paraId="74EF1E79" w14:textId="77777777" w:rsidR="0063262C" w:rsidRDefault="0063262C">
      <w:pPr>
        <w:pStyle w:val="BodyText"/>
      </w:pPr>
      <w:r>
        <w:lastRenderedPageBreak/>
        <w:t xml:space="preserve"> c) 1 secundă</w:t>
      </w:r>
    </w:p>
    <w:p w14:paraId="23CAC5E2" w14:textId="14711101" w:rsidR="0063262C" w:rsidRDefault="0063262C">
      <w:pPr>
        <w:pStyle w:val="BodyText"/>
      </w:pPr>
      <w:r>
        <w:t xml:space="preserve"> d) 3 secunde</w:t>
      </w:r>
    </w:p>
    <w:p w14:paraId="38AAEDE5" w14:textId="77777777" w:rsidR="0063262C" w:rsidRDefault="0063262C">
      <w:pPr>
        <w:pStyle w:val="BodyText"/>
      </w:pPr>
      <w:r>
        <w:t xml:space="preserve">7. Calculați aria de sub curba de la la la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FEF6BD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3CA3CE" w14:textId="77777777" w:rsidR="0063262C" w:rsidRDefault="0063262C">
      <w:pPr>
        <w:pStyle w:val="BodyText"/>
      </w:pPr>
      <w:r>
        <w:t xml:space="preserve"> b) 2 </w:t>
      </w:r>
    </w:p>
    <w:p w14:paraId="0DA8E90A" w14:textId="77777777" w:rsidR="0063262C" w:rsidRDefault="0063262C">
      <w:pPr>
        <w:pStyle w:val="BodyText"/>
      </w:pPr>
      <w:r>
        <w:t xml:space="preserve"> c) 4</w:t>
      </w:r>
    </w:p>
    <w:p w14:paraId="35164558" w14:textId="2400CE3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EB01265" w14:textId="77777777" w:rsidR="0063262C" w:rsidRDefault="0063262C">
      <w:pPr>
        <w:pStyle w:val="BodyText"/>
      </w:pPr>
      <w:r>
        <w:t xml:space="preserve">8. Determinați punctele critice ale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1E88A1C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58CC3E8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26A04D4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326F1D6E" w14:textId="6EC1F96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254D1AB7" w14:textId="77777777" w:rsidR="0063262C" w:rsidRDefault="0063262C">
      <w:pPr>
        <w:pStyle w:val="BodyText"/>
      </w:pPr>
      <w:r>
        <w:t xml:space="preserve">9. Dacă , care este valoarea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14:paraId="3C0A3D72" w14:textId="77777777" w:rsidR="0063262C" w:rsidRDefault="0063262C">
      <w:pPr>
        <w:pStyle w:val="BodyText"/>
      </w:pPr>
      <w:r>
        <w:t xml:space="preserve"> a) 1 </w:t>
      </w:r>
    </w:p>
    <w:p w14:paraId="0B9C6955" w14:textId="77777777" w:rsidR="0063262C" w:rsidRDefault="0063262C">
      <w:pPr>
        <w:pStyle w:val="BodyText"/>
      </w:pPr>
      <w:r>
        <w:t xml:space="preserve"> b) 0 </w:t>
      </w:r>
    </w:p>
    <w:p w14:paraId="7B261759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6BC8E458" w14:textId="7F5AAE7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e</m:t>
        </m:r>
      </m:oMath>
    </w:p>
    <w:p w14:paraId="58B52568" w14:textId="77777777" w:rsidR="0063262C" w:rsidRDefault="0063262C">
      <w:pPr>
        <w:pStyle w:val="BodyText"/>
      </w:pPr>
      <w:r>
        <w:t xml:space="preserve">10. Care este valoarea integralei improprii?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</w:p>
    <w:p w14:paraId="344606F1" w14:textId="77777777" w:rsidR="0063262C" w:rsidRDefault="0063262C">
      <w:pPr>
        <w:pStyle w:val="BodyText"/>
      </w:pPr>
      <w:r>
        <w:t xml:space="preserve"> a) 1 </w:t>
      </w:r>
    </w:p>
    <w:p w14:paraId="0CA0B5E2" w14:textId="77777777" w:rsidR="0063262C" w:rsidRDefault="0063262C">
      <w:pPr>
        <w:pStyle w:val="BodyText"/>
      </w:pPr>
      <w:r>
        <w:t xml:space="preserve"> b) 2 </w:t>
      </w:r>
    </w:p>
    <w:p w14:paraId="4211E0BD" w14:textId="77777777" w:rsidR="0063262C" w:rsidRDefault="0063262C">
      <w:pPr>
        <w:pStyle w:val="BodyText"/>
      </w:pPr>
      <w:r>
        <w:t xml:space="preserve"> c) Nu converge</w:t>
      </w:r>
    </w:p>
    <w:p w14:paraId="14ECE694" w14:textId="42E7969D" w:rsidR="0063262C" w:rsidRDefault="0063262C">
      <w:pPr>
        <w:pStyle w:val="BodyText"/>
      </w:pPr>
      <w:r>
        <w:t xml:space="preserve"> d) 0</w:t>
      </w:r>
    </w:p>
    <w:p w14:paraId="5F5670BD" w14:textId="42FE75A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C5D6E74" w14:textId="77777777" w:rsidR="0063262C" w:rsidRDefault="0063262C">
      <w:pPr>
        <w:pStyle w:val="BodyText"/>
      </w:pPr>
      <w:r>
        <w:t xml:space="preserve">1. Răspuns: </w:t>
      </w:r>
    </w:p>
    <w:p w14:paraId="09B4D993" w14:textId="77777777" w:rsidR="0063262C" w:rsidRDefault="0063262C">
      <w:pPr>
        <w:pStyle w:val="BodyText"/>
      </w:pPr>
      <w:r>
        <w:t xml:space="preserve"> a) este corect deoarece este obținut folosind regula puterii.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4E53A5DA" w14:textId="77777777" w:rsidR="0063262C" w:rsidRDefault="0063262C">
      <w:pPr>
        <w:pStyle w:val="BodyText"/>
      </w:pPr>
      <w:r>
        <w:t xml:space="preserve"> b) Incorect, deoarece nu derivă corect .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AFE349D" w14:textId="77777777" w:rsidR="0063262C" w:rsidRDefault="0063262C">
      <w:pPr>
        <w:pStyle w:val="BodyText"/>
      </w:pPr>
      <w:r>
        <w:t xml:space="preserve"> c) Pași de diferențiere incorecti, greșiți.</w:t>
      </w:r>
    </w:p>
    <w:p w14:paraId="122FEC9D" w14:textId="1535457A" w:rsidR="0063262C" w:rsidRDefault="0063262C">
      <w:pPr>
        <w:pStyle w:val="BodyText"/>
      </w:pPr>
      <w:r>
        <w:t xml:space="preserve"> d) Incorect, nu reflectă diferențierea adecvată.</w:t>
      </w:r>
    </w:p>
    <w:p w14:paraId="36A8BFC2" w14:textId="77777777" w:rsidR="0063262C" w:rsidRDefault="0063262C">
      <w:pPr>
        <w:pStyle w:val="BodyText"/>
      </w:pPr>
      <w:r>
        <w:t xml:space="preserve">2. Răspuns: </w:t>
      </w:r>
    </w:p>
    <w:p w14:paraId="2E0EDDB5" w14:textId="02D14C8C" w:rsidR="0063262C" w:rsidRDefault="0063262C">
      <w:pPr>
        <w:pStyle w:val="BodyText"/>
      </w:pPr>
      <w:r>
        <w:lastRenderedPageBreak/>
        <w:t xml:space="preserve"> b) 2 este corect deoarece limita se simplifică după cum urmează: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07A4A41A" w14:textId="77777777" w:rsidR="0063262C" w:rsidRDefault="0063262C">
      <w:pPr>
        <w:pStyle w:val="BodyText"/>
      </w:pPr>
      <w:r>
        <w:t xml:space="preserve"> a) Incorect, deoarece limita este evaluată la 2, nu la 0. </w:t>
      </w:r>
    </w:p>
    <w:p w14:paraId="05D44FE1" w14:textId="77777777" w:rsidR="0063262C" w:rsidRDefault="0063262C">
      <w:pPr>
        <w:pStyle w:val="BodyText"/>
      </w:pPr>
      <w:r>
        <w:t xml:space="preserve"> c) Incorectă, este limita finală, dar nu este opțiunea după calcul.</w:t>
      </w:r>
      <m:oMath>
        <m:r>
          <w:rPr>
            <w:rFonts w:ascii="Cambria Math" w:hAnsi="Cambria Math"/>
          </w:rPr>
          <m:t>4</m:t>
        </m:r>
      </m:oMath>
    </w:p>
    <w:p w14:paraId="5394F05E" w14:textId="3D091599" w:rsidR="0063262C" w:rsidRDefault="0063262C">
      <w:pPr>
        <w:pStyle w:val="BodyText"/>
      </w:pPr>
      <w:r>
        <w:t xml:space="preserve"> d) Incorect, limita există și se evaluează la un număr finit.</w:t>
      </w:r>
    </w:p>
    <w:p w14:paraId="11B34FA2" w14:textId="77777777" w:rsidR="0063262C" w:rsidRDefault="0063262C">
      <w:pPr>
        <w:pStyle w:val="BodyText"/>
      </w:pPr>
      <w:r>
        <w:t>3. Răspuns:</w:t>
      </w:r>
    </w:p>
    <w:p w14:paraId="7A8CD2F0" w14:textId="2702C35C" w:rsidR="0063262C" w:rsidRDefault="0063262C">
      <w:pPr>
        <w:pStyle w:val="BodyText"/>
      </w:pPr>
      <w:r>
        <w:t xml:space="preserve"> d) este aplicarea regulii produsului.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14:paraId="65FC5284" w14:textId="77777777" w:rsidR="0063262C" w:rsidRDefault="0063262C">
      <w:pPr>
        <w:pStyle w:val="BodyText"/>
      </w:pPr>
      <w:r>
        <w:t xml:space="preserve"> a) Incorect, pur și simplu reformulează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F17ADA6" w14:textId="77777777" w:rsidR="0063262C" w:rsidRDefault="0063262C">
      <w:pPr>
        <w:pStyle w:val="BodyText"/>
      </w:pPr>
      <w:r>
        <w:t xml:space="preserve"> b) Aplicarea incorectă, greșită a identităților trigonometrice. </w:t>
      </w:r>
    </w:p>
    <w:p w14:paraId="13D61BDF" w14:textId="6A6D7CF6" w:rsidR="0063262C" w:rsidRDefault="0063262C">
      <w:pPr>
        <w:pStyle w:val="BodyText"/>
      </w:pPr>
      <w:r>
        <w:t xml:space="preserve"> c) Formular de diferență incorect, greșit după aplicarea regulii produsului.</w:t>
      </w:r>
    </w:p>
    <w:p w14:paraId="71192FE3" w14:textId="77777777" w:rsidR="0063262C" w:rsidRDefault="0063262C">
      <w:pPr>
        <w:pStyle w:val="BodyText"/>
      </w:pPr>
      <w:r>
        <w:t xml:space="preserve">4. Răspuns: </w:t>
      </w:r>
    </w:p>
    <w:p w14:paraId="05C0AAE3" w14:textId="6E4EFFB0" w:rsidR="0063262C" w:rsidRDefault="0063262C">
      <w:pPr>
        <w:pStyle w:val="BodyText"/>
      </w:pPr>
      <w:r>
        <w:t xml:space="preserve"> b) 20 este corect deoarece , evaluat de la 1 la 3 dă după substituție și calcul. </w:t>
      </w:r>
      <m:oMath>
        <m:r>
          <m:rPr>
            <m:sty m:val="p"/>
          </m:rPr>
          <w:rPr>
            <w:rFonts w:ascii="Cambria Math" w:hAnsi="Cambria Math"/>
          </w:rPr>
          <m:t>∫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20</m:t>
        </m:r>
      </m:oMath>
    </w:p>
    <w:p w14:paraId="4BAFF64A" w14:textId="77777777" w:rsidR="0063262C" w:rsidRDefault="0063262C">
      <w:pPr>
        <w:pStyle w:val="BodyText"/>
      </w:pPr>
      <w:r>
        <w:t xml:space="preserve"> a) Incorect, deoarece este în afara intervalului calculat. </w:t>
      </w:r>
      <m:oMath>
        <m:r>
          <w:rPr>
            <w:rFonts w:ascii="Cambria Math" w:hAnsi="Cambria Math"/>
          </w:rPr>
          <m:t>10</m:t>
        </m:r>
      </m:oMath>
    </w:p>
    <w:p w14:paraId="0B6F43AF" w14:textId="77777777" w:rsidR="0063262C" w:rsidRDefault="0063262C">
      <w:pPr>
        <w:pStyle w:val="BodyText"/>
      </w:pPr>
      <w:r>
        <w:t xml:space="preserve"> c) Rezultate incorecte, calculatoare greșite ale suprafeței totale.</w:t>
      </w:r>
    </w:p>
    <w:p w14:paraId="17F7E5B3" w14:textId="468459DB" w:rsidR="0063262C" w:rsidRDefault="0063262C">
      <w:pPr>
        <w:pStyle w:val="BodyText"/>
      </w:pPr>
      <w:r>
        <w:t xml:space="preserve"> d) Erorile de calcul incorecte duc la o sumă umflată.</w:t>
      </w:r>
    </w:p>
    <w:p w14:paraId="3AA8F244" w14:textId="77777777" w:rsidR="0063262C" w:rsidRDefault="0063262C">
      <w:pPr>
        <w:pStyle w:val="BodyText"/>
      </w:pPr>
      <w:r>
        <w:t>5. Răspuns:</w:t>
      </w:r>
    </w:p>
    <w:p w14:paraId="42C18033" w14:textId="7E62E2DB" w:rsidR="0063262C" w:rsidRDefault="0063262C">
      <w:pPr>
        <w:pStyle w:val="BodyText"/>
      </w:pPr>
      <w:r>
        <w:t xml:space="preserve"> d) . Prima derivată este , și, prin urmare, a doua derivată este . Constantele se adresează formei de răspuns.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36x</m:t>
        </m:r>
      </m:oMath>
    </w:p>
    <w:p w14:paraId="7DFAE411" w14:textId="77777777" w:rsidR="0063262C" w:rsidRDefault="0063262C">
      <w:pPr>
        <w:pStyle w:val="BodyText"/>
      </w:pPr>
      <w:r>
        <w:t xml:space="preserve"> a) Incorect, care nu reflectă diferențierea. </w:t>
      </w:r>
    </w:p>
    <w:p w14:paraId="0EC4FDF5" w14:textId="77777777" w:rsidR="0063262C" w:rsidRDefault="0063262C">
      <w:pPr>
        <w:pStyle w:val="BodyText"/>
      </w:pPr>
      <w:r>
        <w:t xml:space="preserve"> b) Incorect, nu s-a obținut un răspuns consistent la derivata a doua. </w:t>
      </w:r>
    </w:p>
    <w:p w14:paraId="1C33B389" w14:textId="364F4924" w:rsidR="0063262C" w:rsidRDefault="0063262C">
      <w:pPr>
        <w:pStyle w:val="BodyText"/>
      </w:pPr>
      <w:r>
        <w:t xml:space="preserve"> c) Incorect, nu captează ambele constante.</w:t>
      </w:r>
    </w:p>
    <w:p w14:paraId="72236616" w14:textId="77777777" w:rsidR="0063262C" w:rsidRDefault="0063262C">
      <w:pPr>
        <w:pStyle w:val="BodyText"/>
      </w:pPr>
      <w:r>
        <w:t xml:space="preserve">6. Răspuns: </w:t>
      </w:r>
    </w:p>
    <w:p w14:paraId="1D4FB791" w14:textId="77777777" w:rsidR="0063262C" w:rsidRDefault="0063262C">
      <w:pPr>
        <w:pStyle w:val="BodyText"/>
      </w:pPr>
      <w:r>
        <w:t xml:space="preserve"> a) 2,5 secunde, deoarece înălțimea maximă apare atunci când . Setarea dă , dar înjumătățită contabilizează zero traversări într-o formă parabolică.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0100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32t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3.125</m:t>
        </m:r>
      </m:oMath>
    </w:p>
    <w:p w14:paraId="488ED289" w14:textId="77777777" w:rsidR="0063262C" w:rsidRDefault="0063262C">
      <w:pPr>
        <w:pStyle w:val="BodyText"/>
      </w:pPr>
      <w:r>
        <w:t xml:space="preserve"> b) Incorect, deoarece calculele derivate interpretează greșit ora de vârf. </w:t>
      </w:r>
    </w:p>
    <w:p w14:paraId="21DC8EF7" w14:textId="77777777" w:rsidR="0063262C" w:rsidRDefault="0063262C">
      <w:pPr>
        <w:pStyle w:val="BodyText"/>
      </w:pPr>
      <w:r>
        <w:t xml:space="preserve"> c) Incorect, la o secundă, tot returnează ceva teren.</w:t>
      </w:r>
    </w:p>
    <w:p w14:paraId="067B4865" w14:textId="25656A35" w:rsidR="0063262C" w:rsidRDefault="0063262C">
      <w:pPr>
        <w:pStyle w:val="BodyText"/>
      </w:pPr>
      <w:r>
        <w:t xml:space="preserve"> d) Incorectă, interpretarea greșită a călătoriei prin viteză.</w:t>
      </w:r>
    </w:p>
    <w:p w14:paraId="545B602C" w14:textId="77777777" w:rsidR="0063262C" w:rsidRDefault="0063262C">
      <w:pPr>
        <w:pStyle w:val="BodyText"/>
      </w:pPr>
      <w:r>
        <w:t>7. Răspuns:</w:t>
      </w:r>
    </w:p>
    <w:p w14:paraId="677A0C10" w14:textId="5085641B" w:rsidR="0063262C" w:rsidRDefault="0063262C">
      <w:pPr>
        <w:pStyle w:val="BodyText"/>
      </w:pPr>
      <w:r>
        <w:t xml:space="preserve"> d) . Integrala definită se găsește ca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079F43" w14:textId="77777777" w:rsidR="0063262C" w:rsidRDefault="0063262C">
      <w:pPr>
        <w:pStyle w:val="BodyText"/>
      </w:pPr>
      <w:r>
        <w:t xml:space="preserve"> a) Incorect, deoarece a ratat zona sub intervalul corect. </w:t>
      </w:r>
    </w:p>
    <w:p w14:paraId="579480C9" w14:textId="77777777" w:rsidR="0063262C" w:rsidRDefault="0063262C">
      <w:pPr>
        <w:pStyle w:val="BodyText"/>
      </w:pPr>
      <w:r>
        <w:lastRenderedPageBreak/>
        <w:t xml:space="preserve"> b) Subestimare integrală incorectă, inferioară. </w:t>
      </w:r>
    </w:p>
    <w:p w14:paraId="4294F1F4" w14:textId="771D89F0" w:rsidR="0063262C" w:rsidRDefault="0063262C">
      <w:pPr>
        <w:pStyle w:val="BodyText"/>
      </w:pPr>
      <w:r>
        <w:t xml:space="preserve"> c) Zone incorecte, ratate în evaluări.</w:t>
      </w:r>
    </w:p>
    <w:p w14:paraId="7ABA6D4B" w14:textId="77777777" w:rsidR="0063262C" w:rsidRDefault="0063262C">
      <w:pPr>
        <w:pStyle w:val="BodyText"/>
      </w:pPr>
      <w:r>
        <w:t xml:space="preserve">8. Răspuns: </w:t>
      </w:r>
    </w:p>
    <w:p w14:paraId="40620993" w14:textId="77777777" w:rsidR="0063262C" w:rsidRDefault="0063262C">
      <w:pPr>
        <w:pStyle w:val="BodyText"/>
      </w:pPr>
      <w:r>
        <w:t xml:space="preserve"> a) fiind punctele critice sunt găsite acolo unde se evaluează corect.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D0D2CD4" w14:textId="77777777" w:rsidR="0063262C" w:rsidRDefault="0063262C">
      <w:pPr>
        <w:pStyle w:val="BodyText"/>
      </w:pPr>
      <w:r>
        <w:t xml:space="preserve"> b) Incorect; ele derivă din evaluări în afara limitelor. </w:t>
      </w:r>
    </w:p>
    <w:p w14:paraId="42747FDD" w14:textId="77777777" w:rsidR="0063262C" w:rsidRDefault="0063262C">
      <w:pPr>
        <w:pStyle w:val="BodyText"/>
      </w:pPr>
      <w:r>
        <w:t xml:space="preserve"> c) Incorect, nu surprinde ambele puncte evaluate.</w:t>
      </w:r>
    </w:p>
    <w:p w14:paraId="6712FE5F" w14:textId="0A5A1E33" w:rsidR="0063262C" w:rsidRDefault="0063262C">
      <w:pPr>
        <w:pStyle w:val="BodyText"/>
      </w:pPr>
      <w:r>
        <w:t xml:space="preserve"> d) Incorect, un punct critic nu iese la iveală.</w:t>
      </w:r>
    </w:p>
    <w:p w14:paraId="18F56B42" w14:textId="77777777" w:rsidR="0063262C" w:rsidRDefault="0063262C">
      <w:pPr>
        <w:pStyle w:val="BodyText"/>
      </w:pPr>
      <w:r>
        <w:t xml:space="preserve">9. Răspuns: </w:t>
      </w:r>
    </w:p>
    <w:p w14:paraId="07CC2FBC" w14:textId="77777777" w:rsidR="0063262C" w:rsidRDefault="0063262C">
      <w:pPr>
        <w:pStyle w:val="BodyText"/>
      </w:pPr>
      <w:r>
        <w:t xml:space="preserve"> a) 1 apare ca , deci 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B9A9FC0" w14:textId="77777777" w:rsidR="0063262C" w:rsidRDefault="0063262C">
      <w:pPr>
        <w:pStyle w:val="BodyText"/>
      </w:pPr>
      <w:r>
        <w:t xml:space="preserve"> b) Incorect prin calcularea diferențialelor de puncte aleatorii. </w:t>
      </w:r>
    </w:p>
    <w:p w14:paraId="02C16E85" w14:textId="77777777" w:rsidR="0063262C" w:rsidRDefault="0063262C">
      <w:pPr>
        <w:pStyle w:val="BodyText"/>
      </w:pPr>
      <w:r>
        <w:t xml:space="preserve"> c) Incorect, duplică expresia fără a evalua schimbarea.</w:t>
      </w:r>
    </w:p>
    <w:p w14:paraId="5EB56F75" w14:textId="51B99B8A" w:rsidR="0063262C" w:rsidRDefault="0063262C">
      <w:pPr>
        <w:pStyle w:val="BodyText"/>
      </w:pPr>
      <w:r>
        <w:t xml:space="preserve"> d) Incorect, interpretează greșit ieșirea la constante percepute.</w:t>
      </w:r>
    </w:p>
    <w:p w14:paraId="1847E9BF" w14:textId="77777777" w:rsidR="0063262C" w:rsidRDefault="0063262C">
      <w:pPr>
        <w:pStyle w:val="BodyText"/>
      </w:pPr>
      <w:r>
        <w:t xml:space="preserve">10. Răspuns: </w:t>
      </w:r>
    </w:p>
    <w:p w14:paraId="7FD6C239" w14:textId="77777777" w:rsidR="0063262C" w:rsidRDefault="0063262C">
      <w:pPr>
        <w:pStyle w:val="BodyText"/>
      </w:pPr>
      <w:r>
        <w:t xml:space="preserve"> a) 1 pentru integrală calculată după cum urmează: este egal cu 1 după evaluarea limitelor corespunzătoare a rezultatelor zonei.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</w:p>
    <w:p w14:paraId="06EF9100" w14:textId="77777777" w:rsidR="0063262C" w:rsidRDefault="0063262C">
      <w:pPr>
        <w:pStyle w:val="BodyText"/>
      </w:pPr>
      <w:r>
        <w:t xml:space="preserve"> b) Incorect, deoarece limitele nu converg la 2. </w:t>
      </w:r>
    </w:p>
    <w:p w14:paraId="46D35FCC" w14:textId="77777777" w:rsidR="0063262C" w:rsidRDefault="0063262C">
      <w:pPr>
        <w:pStyle w:val="BodyText"/>
      </w:pPr>
      <w:r>
        <w:t xml:space="preserve"> c) Incorect, integrala improprie converge.</w:t>
      </w:r>
    </w:p>
    <w:p w14:paraId="7181B963" w14:textId="360EED00" w:rsidR="0063262C" w:rsidRDefault="0063262C">
      <w:pPr>
        <w:pStyle w:val="BodyText"/>
      </w:pPr>
      <w:r>
        <w:t xml:space="preserve"> d) Reprezentarea incorectă a unei zone mai degrabă decât a unui punct.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